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Silent Hill: Betrayal - Bestiary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Adlet    </w:t>
      </w:r>
      <w:r>
        <w:t xml:space="preserve">   Anthropophagus    </w:t>
      </w:r>
      <w:r>
        <w:t xml:space="preserve">   Bishop Pyramid    </w:t>
      </w:r>
      <w:r>
        <w:t xml:space="preserve">   Black cadejo    </w:t>
      </w:r>
      <w:r>
        <w:t xml:space="preserve">   Cu sith    </w:t>
      </w:r>
      <w:r>
        <w:t xml:space="preserve">   Fetch    </w:t>
      </w:r>
      <w:r>
        <w:t xml:space="preserve">   Inugami    </w:t>
      </w:r>
      <w:r>
        <w:t xml:space="preserve">   Ittan-Momen    </w:t>
      </w:r>
      <w:r>
        <w:t xml:space="preserve">   JoroGumo    </w:t>
      </w:r>
      <w:r>
        <w:t xml:space="preserve">   Kuchisake-Onna    </w:t>
      </w:r>
      <w:r>
        <w:t xml:space="preserve">   Minotaur    </w:t>
      </w:r>
      <w:r>
        <w:t xml:space="preserve">   Teju Jagua    </w:t>
      </w:r>
      <w:r>
        <w:t xml:space="preserve">   Tiyanak    </w:t>
      </w:r>
      <w:r>
        <w:t xml:space="preserve">   White cadejo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Hill: Betrayal - Bestiary Crossword</dc:title>
  <dcterms:created xsi:type="dcterms:W3CDTF">2021-10-11T16:44:44Z</dcterms:created>
  <dcterms:modified xsi:type="dcterms:W3CDTF">2021-10-11T16:44:44Z</dcterms:modified>
</cp:coreProperties>
</file>