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work for speak, rhymes with walk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50% is the same as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Trees you get on holiday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Slower than running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nut begging with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Spots or P_____ dots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someone is angry someone might tell them to _____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pink/ orange fish people eat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you be doing that?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you like some chocolate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use on a blackboard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baby cow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yellow part of the egg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 crossword</dc:title>
  <dcterms:created xsi:type="dcterms:W3CDTF">2021-10-11T16:45:09Z</dcterms:created>
  <dcterms:modified xsi:type="dcterms:W3CDTF">2021-10-11T16:45:09Z</dcterms:modified>
</cp:coreProperties>
</file>