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Combonations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bomb    </w:t>
      </w:r>
      <w:r>
        <w:t xml:space="preserve">   column    </w:t>
      </w:r>
      <w:r>
        <w:t xml:space="preserve">   comb    </w:t>
      </w:r>
      <w:r>
        <w:t xml:space="preserve">   crumb    </w:t>
      </w:r>
      <w:r>
        <w:t xml:space="preserve">   damn    </w:t>
      </w:r>
      <w:r>
        <w:t xml:space="preserve">   dumb    </w:t>
      </w:r>
      <w:r>
        <w:t xml:space="preserve">   hymn    </w:t>
      </w:r>
      <w:r>
        <w:t xml:space="preserve">   knead    </w:t>
      </w:r>
      <w:r>
        <w:t xml:space="preserve">   Knee    </w:t>
      </w:r>
      <w:r>
        <w:t xml:space="preserve">   knife    </w:t>
      </w:r>
      <w:r>
        <w:t xml:space="preserve">   Knight    </w:t>
      </w:r>
      <w:r>
        <w:t xml:space="preserve">   knit    </w:t>
      </w:r>
      <w:r>
        <w:t xml:space="preserve">   Knock    </w:t>
      </w:r>
      <w:r>
        <w:t xml:space="preserve">   knockout    </w:t>
      </w:r>
      <w:r>
        <w:t xml:space="preserve">   know    </w:t>
      </w:r>
      <w:r>
        <w:t xml:space="preserve">   knowledge    </w:t>
      </w:r>
      <w:r>
        <w:t xml:space="preserve">   knuckle    </w:t>
      </w:r>
      <w:r>
        <w:t xml:space="preserve">   lamb    </w:t>
      </w:r>
      <w:r>
        <w:t xml:space="preserve">   limb    </w:t>
      </w:r>
      <w:r>
        <w:t xml:space="preserve">   numb    </w:t>
      </w:r>
      <w:r>
        <w:t xml:space="preserve">   solemn    </w:t>
      </w:r>
      <w:r>
        <w:t xml:space="preserve">   thumb    </w:t>
      </w:r>
      <w:r>
        <w:t xml:space="preserve">   wrath    </w:t>
      </w:r>
      <w:r>
        <w:t xml:space="preserve">   wreck    </w:t>
      </w:r>
      <w:r>
        <w:t xml:space="preserve">   wrestle    </w:t>
      </w:r>
      <w:r>
        <w:t xml:space="preserve">   wring    </w:t>
      </w:r>
      <w:r>
        <w:t xml:space="preserve">   wrist    </w:t>
      </w:r>
      <w:r>
        <w:t xml:space="preserve">   write    </w:t>
      </w:r>
      <w:r>
        <w:t xml:space="preserve">   wrong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Combonations</dc:title>
  <dcterms:created xsi:type="dcterms:W3CDTF">2021-12-21T03:48:48Z</dcterms:created>
  <dcterms:modified xsi:type="dcterms:W3CDTF">2021-12-21T03:48:48Z</dcterms:modified>
</cp:coreProperties>
</file>