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stars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cutter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protector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 holder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treets mucle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 lung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structural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shopkeepers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clunk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alot of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or 6 stringed instrument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 Crossword</dc:title>
  <dcterms:created xsi:type="dcterms:W3CDTF">2021-10-11T16:45:14Z</dcterms:created>
  <dcterms:modified xsi:type="dcterms:W3CDTF">2021-10-11T16:45:14Z</dcterms:modified>
</cp:coreProperties>
</file>