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crumb    </w:t>
      </w:r>
      <w:r>
        <w:t xml:space="preserve">   sign    </w:t>
      </w:r>
      <w:r>
        <w:t xml:space="preserve">   climb    </w:t>
      </w:r>
      <w:r>
        <w:t xml:space="preserve">   gnat    </w:t>
      </w:r>
      <w:r>
        <w:t xml:space="preserve">   gnash    </w:t>
      </w:r>
      <w:r>
        <w:t xml:space="preserve">   gnome    </w:t>
      </w:r>
      <w:r>
        <w:t xml:space="preserve">   knock    </w:t>
      </w:r>
      <w:r>
        <w:t xml:space="preserve">   knit    </w:t>
      </w:r>
      <w:r>
        <w:t xml:space="preserve">   wrangler    </w:t>
      </w:r>
      <w:r>
        <w:t xml:space="preserve">   wrap    </w:t>
      </w:r>
      <w:r>
        <w:t xml:space="preserve">   knife    </w:t>
      </w:r>
      <w:r>
        <w:t xml:space="preserve">   wrinkle    </w:t>
      </w:r>
      <w:r>
        <w:t xml:space="preserve">   wrist    </w:t>
      </w:r>
      <w:r>
        <w:t xml:space="preserve">   wrench    </w:t>
      </w:r>
      <w:r>
        <w:t xml:space="preserve">   knight    </w:t>
      </w:r>
      <w:r>
        <w:t xml:space="preserve">   know,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 Search</dc:title>
  <dcterms:created xsi:type="dcterms:W3CDTF">2021-10-11T16:44:40Z</dcterms:created>
  <dcterms:modified xsi:type="dcterms:W3CDTF">2021-10-11T16:44:40Z</dcterms:modified>
</cp:coreProperties>
</file>