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Silent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breathe    </w:t>
      </w:r>
      <w:r>
        <w:t xml:space="preserve">   sandwich    </w:t>
      </w:r>
      <w:r>
        <w:t xml:space="preserve">   wednesday    </w:t>
      </w:r>
      <w:r>
        <w:t xml:space="preserve">   scissors    </w:t>
      </w:r>
      <w:r>
        <w:t xml:space="preserve">   muscle    </w:t>
      </w:r>
      <w:r>
        <w:t xml:space="preserve">   doubt    </w:t>
      </w:r>
      <w:r>
        <w:t xml:space="preserve">   subtle    </w:t>
      </w:r>
      <w:r>
        <w:t xml:space="preserve">   crumbs    </w:t>
      </w:r>
      <w:r>
        <w:t xml:space="preserve">   tomb    </w:t>
      </w:r>
      <w:r>
        <w:t xml:space="preserve">   comb    </w:t>
      </w:r>
      <w:r>
        <w:t xml:space="preserve">   climb    </w:t>
      </w:r>
      <w:r>
        <w:t xml:space="preserve">   thumb    </w:t>
      </w:r>
      <w:r>
        <w:t xml:space="preserve">   write    </w:t>
      </w:r>
      <w:r>
        <w:t xml:space="preserve">  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 Words</dc:title>
  <dcterms:created xsi:type="dcterms:W3CDTF">2021-10-11T16:44:27Z</dcterms:created>
  <dcterms:modified xsi:type="dcterms:W3CDTF">2021-10-11T16:44:27Z</dcterms:modified>
</cp:coreProperties>
</file>