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echo    </w:t>
      </w:r>
      <w:r>
        <w:t xml:space="preserve">   character    </w:t>
      </w:r>
      <w:r>
        <w:t xml:space="preserve">   choir    </w:t>
      </w:r>
      <w:r>
        <w:t xml:space="preserve">   ache    </w:t>
      </w:r>
      <w:r>
        <w:t xml:space="preserve">   honest    </w:t>
      </w:r>
      <w:r>
        <w:t xml:space="preserve">   design    </w:t>
      </w:r>
      <w:r>
        <w:t xml:space="preserve">   gnaw    </w:t>
      </w:r>
      <w:r>
        <w:t xml:space="preserve">   sign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2021-10-11T16:44:45Z</dcterms:created>
  <dcterms:modified xsi:type="dcterms:W3CDTF">2021-10-11T16:44:45Z</dcterms:modified>
</cp:coreProperties>
</file>