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something that is divided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or drawing produced to show the look and function or workings of a building, garment, or other object before it is made; a decorative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attract strong attention or interest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to describe a good-looking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short, thick first digit on a human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fits and repairs the pipes, fittings, and other apparatus of water supply, sanitation, or heating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of human communication, either spoken or written, consisting of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joint between the thigh and the lower leg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joint connecting the hand with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 a surface noisily to attract attention, especially when waiting to be let in through a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2021-10-11T16:44:55Z</dcterms:created>
  <dcterms:modified xsi:type="dcterms:W3CDTF">2021-10-11T16:44:55Z</dcterms:modified>
</cp:coreProperties>
</file>