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knot    </w:t>
      </w:r>
      <w:r>
        <w:t xml:space="preserve">   lamb    </w:t>
      </w:r>
      <w:r>
        <w:t xml:space="preserve">   knee    </w:t>
      </w:r>
      <w:r>
        <w:t xml:space="preserve">   wrap    </w:t>
      </w:r>
      <w:r>
        <w:t xml:space="preserve">   know    </w:t>
      </w:r>
      <w:r>
        <w:t xml:space="preserve">   gnat    </w:t>
      </w:r>
      <w:r>
        <w:t xml:space="preserve">   write    </w:t>
      </w:r>
      <w:r>
        <w:t xml:space="preserve">   crumb    </w:t>
      </w:r>
      <w:r>
        <w:t xml:space="preserve">   wreath    </w:t>
      </w:r>
      <w:r>
        <w:t xml:space="preserve">   thumb    </w:t>
      </w:r>
      <w:r>
        <w:t xml:space="preserve">   gnaw    </w:t>
      </w:r>
      <w:r>
        <w:t xml:space="preserve">   comb    </w:t>
      </w:r>
      <w:r>
        <w:t xml:space="preserve">   numb    </w:t>
      </w:r>
      <w:r>
        <w:t xml:space="preserve">   knight    </w:t>
      </w:r>
      <w:r>
        <w:t xml:space="preserve">   gnome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2021-10-11T16:44:57Z</dcterms:created>
  <dcterms:modified xsi:type="dcterms:W3CDTF">2021-10-11T16:44:57Z</dcterms:modified>
</cp:coreProperties>
</file>