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half    </w:t>
      </w:r>
      <w:r>
        <w:t xml:space="preserve">   walk    </w:t>
      </w:r>
      <w:r>
        <w:t xml:space="preserve">   talk    </w:t>
      </w:r>
      <w:r>
        <w:t xml:space="preserve">   palm    </w:t>
      </w:r>
      <w:r>
        <w:t xml:space="preserve">   calf    </w:t>
      </w:r>
      <w:r>
        <w:t xml:space="preserve">   wrap    </w:t>
      </w:r>
      <w:r>
        <w:t xml:space="preserve">   knot    </w:t>
      </w:r>
      <w:r>
        <w:t xml:space="preserve">   knee    </w:t>
      </w:r>
      <w:r>
        <w:t xml:space="preserve">   knew    </w:t>
      </w:r>
      <w:r>
        <w:t xml:space="preserve">   wrote    </w:t>
      </w:r>
      <w:r>
        <w:t xml:space="preserve">   wrist    </w:t>
      </w:r>
      <w:r>
        <w:t xml:space="preserve">   wrong    </w:t>
      </w:r>
      <w:r>
        <w:t xml:space="preserve">   write    </w:t>
      </w:r>
      <w:r>
        <w:t xml:space="preserve">   know    </w:t>
      </w:r>
      <w:r>
        <w:t xml:space="preserve">   knight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2021-10-11T16:44:59Z</dcterms:created>
  <dcterms:modified xsi:type="dcterms:W3CDTF">2021-10-11T16:44:59Z</dcterms:modified>
</cp:coreProperties>
</file>