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column    </w:t>
      </w:r>
      <w:r>
        <w:t xml:space="preserve">   plumber    </w:t>
      </w:r>
      <w:r>
        <w:t xml:space="preserve">   tomb    </w:t>
      </w:r>
      <w:r>
        <w:t xml:space="preserve">   limb    </w:t>
      </w:r>
      <w:r>
        <w:t xml:space="preserve">   knight    </w:t>
      </w:r>
      <w:r>
        <w:t xml:space="preserve">   solemn    </w:t>
      </w:r>
      <w:r>
        <w:t xml:space="preserve">   whistle    </w:t>
      </w:r>
      <w:r>
        <w:t xml:space="preserve">   thistle    </w:t>
      </w:r>
      <w:r>
        <w:t xml:space="preserve">   doubt    </w:t>
      </w:r>
      <w:r>
        <w:t xml:space="preserve">   lamb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2021-10-11T16:45:07Z</dcterms:created>
  <dcterms:modified xsi:type="dcterms:W3CDTF">2021-10-11T16:45:07Z</dcterms:modified>
</cp:coreProperties>
</file>