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alright    </w:t>
      </w:r>
      <w:r>
        <w:t xml:space="preserve">   bought    </w:t>
      </w:r>
      <w:r>
        <w:t xml:space="preserve">   brought    </w:t>
      </w:r>
      <w:r>
        <w:t xml:space="preserve">   climb    </w:t>
      </w:r>
      <w:r>
        <w:t xml:space="preserve">   comb    </w:t>
      </w:r>
      <w:r>
        <w:t xml:space="preserve">   crumb    </w:t>
      </w:r>
      <w:r>
        <w:t xml:space="preserve">   debt    </w:t>
      </w:r>
      <w:r>
        <w:t xml:space="preserve">   doubt    </w:t>
      </w:r>
      <w:r>
        <w:t xml:space="preserve">   dough    </w:t>
      </w:r>
      <w:r>
        <w:t xml:space="preserve">   eight    </w:t>
      </w:r>
      <w:r>
        <w:t xml:space="preserve">   entomb    </w:t>
      </w:r>
      <w:r>
        <w:t xml:space="preserve">   height    </w:t>
      </w:r>
      <w:r>
        <w:t xml:space="preserve">   knight    </w:t>
      </w:r>
      <w:r>
        <w:t xml:space="preserve">   lamb    </w:t>
      </w:r>
      <w:r>
        <w:t xml:space="preserve">   limb    </w:t>
      </w:r>
      <w:r>
        <w:t xml:space="preserve">   midnight    </w:t>
      </w:r>
      <w:r>
        <w:t xml:space="preserve">   numb    </w:t>
      </w:r>
      <w:r>
        <w:t xml:space="preserve">   ought    </w:t>
      </w:r>
      <w:r>
        <w:t xml:space="preserve">   plumber    </w:t>
      </w:r>
      <w:r>
        <w:t xml:space="preserve">   succumb    </w:t>
      </w:r>
      <w:r>
        <w:t xml:space="preserve">   thorough    </w:t>
      </w:r>
      <w:r>
        <w:t xml:space="preserve">   though    </w:t>
      </w:r>
      <w:r>
        <w:t xml:space="preserve">   thought    </w:t>
      </w:r>
      <w:r>
        <w:t xml:space="preserve">   through    </w:t>
      </w:r>
      <w:r>
        <w:t xml:space="preserve">   thumb    </w:t>
      </w:r>
      <w:r>
        <w:t xml:space="preserve">   tomb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2021-10-11T16:45:18Z</dcterms:created>
  <dcterms:modified xsi:type="dcterms:W3CDTF">2021-10-11T16:45:18Z</dcterms:modified>
</cp:coreProperties>
</file>