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guide    </w:t>
      </w:r>
      <w:r>
        <w:t xml:space="preserve">   column    </w:t>
      </w:r>
      <w:r>
        <w:t xml:space="preserve">   sign    </w:t>
      </w:r>
      <w:r>
        <w:t xml:space="preserve">   wrestle    </w:t>
      </w:r>
      <w:r>
        <w:t xml:space="preserve">   kneel    </w:t>
      </w:r>
      <w:r>
        <w:t xml:space="preserve">   climbing    </w:t>
      </w:r>
      <w:r>
        <w:t xml:space="preserve">   lamb    </w:t>
      </w:r>
      <w:r>
        <w:t xml:space="preserve">   knew    </w:t>
      </w:r>
      <w:r>
        <w:t xml:space="preserve">   knee    </w:t>
      </w:r>
      <w:r>
        <w:t xml:space="preserve">   knife    </w:t>
      </w:r>
      <w:r>
        <w:t xml:space="preserve">   knit    </w:t>
      </w:r>
      <w:r>
        <w:t xml:space="preserve">   comb    </w:t>
      </w:r>
      <w:r>
        <w:t xml:space="preserve">   knot    </w:t>
      </w:r>
      <w:r>
        <w:t xml:space="preserve">   climb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2021-10-11T16:45:21Z</dcterms:created>
  <dcterms:modified xsi:type="dcterms:W3CDTF">2021-10-11T16:45:21Z</dcterms:modified>
</cp:coreProperties>
</file>