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measure with a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for 'carry 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collection of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stands outside Buckingham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connective that can be used to give an alternative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apples, oranges and 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month of the year?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60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this word is nevertheless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full at dinner time, they might say they've had....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complete a calculation?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Isle of Wight?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book might help you see tourist attractions?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2021-10-11T16:43:51Z</dcterms:created>
  <dcterms:modified xsi:type="dcterms:W3CDTF">2021-10-11T16:43:51Z</dcterms:modified>
</cp:coreProperties>
</file>