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on your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lfor fixing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tangle of 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a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 wearing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middle of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create with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rap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explosive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bit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sharp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burial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2021-10-11T16:43:55Z</dcterms:created>
  <dcterms:modified xsi:type="dcterms:W3CDTF">2021-10-11T16:43:55Z</dcterms:modified>
</cp:coreProperties>
</file>