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kings and queens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fingers and a __ __ __ __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cauldron and flies on a broomstick.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your leg.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 in a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statue in a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celebration in December when gifts are given and received.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cuts and sells meat.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__ __ __ __ __ that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road __ __ __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untangle your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__ __ __ __ __ your name on the top of this page.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help cut your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brave person dressed in amour.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2021-10-11T16:43:57Z</dcterms:created>
  <dcterms:modified xsi:type="dcterms:W3CDTF">2021-10-11T16:43:57Z</dcterms:modified>
</cp:coreProperties>
</file>