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prickly, especially if you stand on one!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rides and horse and may carry a lance.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antelope with horns like an ox and a long tufted tail.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wrong.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Yummy for Sunday roast with mint sauce!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leaves of a plant are attached to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fight using holds and tumble moves.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on doors and cupboards.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left on the plate after eating cake or bread.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people are very scared that these may exist!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found amongst the flowers and trees in the garden.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filled with overwhelming shock or amazement; filled with sudden fright or horror: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exploding devise sometimes dropped from a plane.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twist into a knotted or distorted form.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body part connects the thigh and shin.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twist and squeeze - sometimes to get the water out of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2021-10-11T16:44:00Z</dcterms:created>
  <dcterms:modified xsi:type="dcterms:W3CDTF">2021-10-11T16:44:00Z</dcterms:modified>
</cp:coreProperties>
</file>