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kite    </w:t>
      </w:r>
      <w:r>
        <w:t xml:space="preserve">   trouble    </w:t>
      </w:r>
      <w:r>
        <w:t xml:space="preserve">   shoe    </w:t>
      </w:r>
      <w:r>
        <w:t xml:space="preserve">   house    </w:t>
      </w:r>
      <w:r>
        <w:t xml:space="preserve">   time    </w:t>
      </w:r>
      <w:r>
        <w:t xml:space="preserve">   the    </w:t>
      </w:r>
      <w:r>
        <w:t xml:space="preserve">   there    </w:t>
      </w:r>
      <w:r>
        <w:t xml:space="preserve">   knowledge    </w:t>
      </w:r>
      <w:r>
        <w:t xml:space="preserve">   knit    </w:t>
      </w:r>
      <w:r>
        <w:t xml:space="preserve">   knee    </w:t>
      </w:r>
      <w:r>
        <w:t xml:space="preserve">   knuckle    </w:t>
      </w:r>
      <w:r>
        <w:t xml:space="preserve">   knot    </w:t>
      </w:r>
      <w:r>
        <w:t xml:space="preserve">   knock    </w:t>
      </w:r>
      <w:r>
        <w:t xml:space="preserve">   knob    </w:t>
      </w:r>
      <w:r>
        <w:t xml:space="preserve">   knight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2021-10-11T16:44:02Z</dcterms:created>
  <dcterms:modified xsi:type="dcterms:W3CDTF">2021-10-11T16:44:02Z</dcterms:modified>
</cp:coreProperties>
</file>