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scent    </w:t>
      </w:r>
      <w:r>
        <w:t xml:space="preserve">   wrap    </w:t>
      </w:r>
      <w:r>
        <w:t xml:space="preserve">   know    </w:t>
      </w:r>
      <w:r>
        <w:t xml:space="preserve">   build    </w:t>
      </w:r>
      <w:r>
        <w:t xml:space="preserve">   scene    </w:t>
      </w:r>
      <w:r>
        <w:t xml:space="preserve">   write    </w:t>
      </w:r>
      <w:r>
        <w:t xml:space="preserve">   whole    </w:t>
      </w:r>
      <w:r>
        <w:t xml:space="preserve">   design    </w:t>
      </w:r>
      <w:r>
        <w:t xml:space="preserve">   reign    </w:t>
      </w:r>
      <w:r>
        <w:t xml:space="preserve">   assign    </w:t>
      </w:r>
      <w:r>
        <w:t xml:space="preserve">   castle    </w:t>
      </w:r>
      <w:r>
        <w:t xml:space="preserve">   rustle    </w:t>
      </w:r>
      <w:r>
        <w:t xml:space="preserve">   listen    </w:t>
      </w:r>
      <w:r>
        <w:t xml:space="preserve">   knit    </w:t>
      </w:r>
      <w:r>
        <w:t xml:space="preserve">   knot    </w:t>
      </w:r>
      <w:r>
        <w:t xml:space="preserve">   knee    </w:t>
      </w:r>
      <w:r>
        <w:t xml:space="preserve">   climb    </w:t>
      </w:r>
      <w:r>
        <w:t xml:space="preserve">   tomb    </w:t>
      </w:r>
      <w:r>
        <w:t xml:space="preserve">   doubt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2021-10-11T16:44:15Z</dcterms:created>
  <dcterms:modified xsi:type="dcterms:W3CDTF">2021-10-11T16:44:15Z</dcterms:modified>
</cp:coreProperties>
</file>