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sign    </w:t>
      </w:r>
      <w:r>
        <w:t xml:space="preserve">   gnarl    </w:t>
      </w:r>
      <w:r>
        <w:t xml:space="preserve">   writing    </w:t>
      </w:r>
      <w:r>
        <w:t xml:space="preserve">   wriggle    </w:t>
      </w:r>
      <w:r>
        <w:t xml:space="preserve">   wrist    </w:t>
      </w:r>
      <w:r>
        <w:t xml:space="preserve">   knight    </w:t>
      </w:r>
      <w:r>
        <w:t xml:space="preserve">   knuckle    </w:t>
      </w:r>
      <w:r>
        <w:t xml:space="preserve">   knock    </w:t>
      </w:r>
      <w:r>
        <w:t xml:space="preserve">   knife    </w:t>
      </w:r>
      <w:r>
        <w:t xml:space="preserve">   thumb    </w:t>
      </w:r>
      <w:r>
        <w:t xml:space="preserve">   crumb    </w:t>
      </w:r>
      <w:r>
        <w:t xml:space="preserve">   climb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 </dc:title>
  <dcterms:created xsi:type="dcterms:W3CDTF">2021-10-11T16:44:23Z</dcterms:created>
  <dcterms:modified xsi:type="dcterms:W3CDTF">2021-10-11T16:44:23Z</dcterms:modified>
</cp:coreProperties>
</file>