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Silent Letters:  OU and 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pushed    </w:t>
      </w:r>
      <w:r>
        <w:t xml:space="preserve">   myself    </w:t>
      </w:r>
      <w:r>
        <w:t xml:space="preserve">   been    </w:t>
      </w:r>
      <w:r>
        <w:t xml:space="preserve">   where    </w:t>
      </w:r>
      <w:r>
        <w:t xml:space="preserve">   chair    </w:t>
      </w:r>
      <w:r>
        <w:t xml:space="preserve">   growl    </w:t>
      </w:r>
      <w:r>
        <w:t xml:space="preserve">   howl    </w:t>
      </w:r>
      <w:r>
        <w:t xml:space="preserve">   crown    </w:t>
      </w:r>
      <w:r>
        <w:t xml:space="preserve">   brown    </w:t>
      </w:r>
      <w:r>
        <w:t xml:space="preserve">   clown    </w:t>
      </w:r>
      <w:r>
        <w:t xml:space="preserve">   pound    </w:t>
      </w:r>
      <w:r>
        <w:t xml:space="preserve">   shout    </w:t>
      </w:r>
      <w:r>
        <w:t xml:space="preserve">   cloud    </w:t>
      </w:r>
      <w:r>
        <w:t xml:space="preserve">   mound    </w:t>
      </w:r>
      <w:r>
        <w:t xml:space="preserve">   sound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Silent Letters:  OU and OW</dc:title>
  <dcterms:created xsi:type="dcterms:W3CDTF">2021-10-11T16:44:07Z</dcterms:created>
  <dcterms:modified xsi:type="dcterms:W3CDTF">2021-10-11T16:44:07Z</dcterms:modified>
</cp:coreProperties>
</file>