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half    </w:t>
      </w:r>
      <w:r>
        <w:t xml:space="preserve">   calf    </w:t>
      </w:r>
      <w:r>
        <w:t xml:space="preserve">   sign    </w:t>
      </w:r>
      <w:r>
        <w:t xml:space="preserve">   gnomes    </w:t>
      </w:r>
      <w:r>
        <w:t xml:space="preserve">   gnaw    </w:t>
      </w:r>
      <w:r>
        <w:t xml:space="preserve">   gnat    </w:t>
      </w:r>
      <w:r>
        <w:t xml:space="preserve">   gnash    </w:t>
      </w:r>
      <w:r>
        <w:t xml:space="preserve">   gnarled    </w:t>
      </w:r>
      <w:r>
        <w:t xml:space="preserve">   sword    </w:t>
      </w:r>
      <w:r>
        <w:t xml:space="preserve">   answer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2021-10-11T16:44:35Z</dcterms:created>
  <dcterms:modified xsi:type="dcterms:W3CDTF">2021-10-11T16:44:35Z</dcterms:modified>
</cp:coreProperties>
</file>