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knuckle    </w:t>
      </w:r>
      <w:r>
        <w:t xml:space="preserve">   knife    </w:t>
      </w:r>
      <w:r>
        <w:t xml:space="preserve">   kneel    </w:t>
      </w:r>
      <w:r>
        <w:t xml:space="preserve">   knee    </w:t>
      </w:r>
      <w:r>
        <w:t xml:space="preserve">   crumb    </w:t>
      </w:r>
      <w:r>
        <w:t xml:space="preserve">   climb    </w:t>
      </w:r>
      <w:r>
        <w:t xml:space="preserve">   bomb    </w:t>
      </w:r>
      <w:r>
        <w:t xml:space="preserve">   doubt    </w:t>
      </w:r>
      <w:r>
        <w:t xml:space="preserve">   scissors    </w:t>
      </w:r>
      <w:r>
        <w:t xml:space="preserve">   science    </w:t>
      </w:r>
      <w:r>
        <w:t xml:space="preserve">   miscellaneous    </w:t>
      </w:r>
      <w:r>
        <w:t xml:space="preserve">   scene    </w:t>
      </w:r>
      <w:r>
        <w:t xml:space="preserve">   muscle    </w:t>
      </w:r>
      <w:r>
        <w:t xml:space="preserve">   condemn    </w:t>
      </w:r>
      <w:r>
        <w:t xml:space="preserve">   column    </w:t>
      </w:r>
      <w:r>
        <w:t xml:space="preserve">   autumn    </w:t>
      </w:r>
      <w:r>
        <w:t xml:space="preserve">   handkerchief    </w:t>
      </w:r>
      <w:r>
        <w:t xml:space="preserve">   wednesday    </w:t>
      </w:r>
      <w:r>
        <w:t xml:space="preserve">   yacht    </w:t>
      </w:r>
      <w:r>
        <w:t xml:space="preserve">   library    </w:t>
      </w:r>
      <w:r>
        <w:t xml:space="preserve">   february    </w:t>
      </w:r>
      <w:r>
        <w:t xml:space="preserve">   salmon    </w:t>
      </w:r>
      <w:r>
        <w:t xml:space="preserve">   isle    </w:t>
      </w:r>
      <w:r>
        <w:t xml:space="preserve">   island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2021-10-11T16:44:38Z</dcterms:created>
  <dcterms:modified xsi:type="dcterms:W3CDTF">2021-10-11T16:44:38Z</dcterms:modified>
</cp:coreProperties>
</file>