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MB and MN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piece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upright pillar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church we sing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not safe, it may explode!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repairs pipes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 to the top of the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arm or a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after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it to brush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hands are so cold I cant feel them, they feel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your fingers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MB and MN </dc:title>
  <dcterms:created xsi:type="dcterms:W3CDTF">2021-10-11T16:45:01Z</dcterms:created>
  <dcterms:modified xsi:type="dcterms:W3CDTF">2021-10-11T16:45:01Z</dcterms:modified>
</cp:coreProperties>
</file>