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Movie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expensive film made in the silent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starred in "She" and "Queen of Sheba"   Betty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Compson and Blythe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Charlotte's daughter and Margaret's sister 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Harold and Mildred's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comedy team: Flora Finch and John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"It"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America's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 of a 1,000 faces  last name  ________ 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Director: King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Charlie Chaplin's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Nickname: "The Latin Lover"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sisters Lillian and Dorothy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 eyed comedian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D.W. Griffith first and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Keaton's civil war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Valentino's lover in "B;ood and Sand"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Mix horse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Doug and Mary's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Played in "Son of the Shiek" and married to Rod LaRocque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 actress  Baby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nicknamed: Stoneface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movie studio with building in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Abel Gance  1927 epic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Title "The girl who is too beautiful" Barbara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movie director murdered in 1922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Played in 1916 "Intolerance"  Seena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Queen of the Vamps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Starred in "The Big Parade"   John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Sennett Keystone Cop  Chester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Movie Era</dc:title>
  <dcterms:created xsi:type="dcterms:W3CDTF">2021-10-11T16:44:17Z</dcterms:created>
  <dcterms:modified xsi:type="dcterms:W3CDTF">2021-10-11T16:44:17Z</dcterms:modified>
</cp:coreProperties>
</file>