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Bright    </w:t>
      </w:r>
      <w:r>
        <w:t xml:space="preserve">   Calm    </w:t>
      </w:r>
      <w:r>
        <w:t xml:space="preserve">   Child    </w:t>
      </w:r>
      <w:r>
        <w:t xml:space="preserve">   Christ    </w:t>
      </w:r>
      <w:r>
        <w:t xml:space="preserve">   Glories    </w:t>
      </w:r>
      <w:r>
        <w:t xml:space="preserve">   Grace    </w:t>
      </w:r>
      <w:r>
        <w:t xml:space="preserve">   Heavenly    </w:t>
      </w:r>
      <w:r>
        <w:t xml:space="preserve">   Holy    </w:t>
      </w:r>
      <w:r>
        <w:t xml:space="preserve">   Infant    </w:t>
      </w:r>
      <w:r>
        <w:t xml:space="preserve">   Mild    </w:t>
      </w:r>
      <w:r>
        <w:t xml:space="preserve">   Mother    </w:t>
      </w:r>
      <w:r>
        <w:t xml:space="preserve">   Night    </w:t>
      </w:r>
      <w:r>
        <w:t xml:space="preserve">   Peace    </w:t>
      </w:r>
      <w:r>
        <w:t xml:space="preserve">   Pure Light    </w:t>
      </w:r>
      <w:r>
        <w:t xml:space="preserve">   Quake    </w:t>
      </w:r>
      <w:r>
        <w:t xml:space="preserve">   Savior    </w:t>
      </w:r>
      <w:r>
        <w:t xml:space="preserve">   Shepherds    </w:t>
      </w:r>
      <w:r>
        <w:t xml:space="preserve">   Sight    </w:t>
      </w:r>
      <w:r>
        <w:t xml:space="preserve">   Silent    </w:t>
      </w:r>
      <w:r>
        <w:t xml:space="preserve">   Sleep    </w:t>
      </w:r>
      <w:r>
        <w:t xml:space="preserve">   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Night</dc:title>
  <dcterms:created xsi:type="dcterms:W3CDTF">2021-10-11T16:44:36Z</dcterms:created>
  <dcterms:modified xsi:type="dcterms:W3CDTF">2021-10-11T16:44:36Z</dcterms:modified>
</cp:coreProperties>
</file>