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Singing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 Green    </w:t>
      </w:r>
      <w:r>
        <w:t xml:space="preserve">   Beyonce    </w:t>
      </w:r>
      <w:r>
        <w:t xml:space="preserve">   Bing Crosby    </w:t>
      </w:r>
      <w:r>
        <w:t xml:space="preserve">   Burl Ives    </w:t>
      </w:r>
      <w:r>
        <w:t xml:space="preserve">   Cyndi Lauper    </w:t>
      </w:r>
      <w:r>
        <w:t xml:space="preserve">   Dean Martin    </w:t>
      </w:r>
      <w:r>
        <w:t xml:space="preserve">   Diana Ross    </w:t>
      </w:r>
      <w:r>
        <w:t xml:space="preserve">   Dwight Yoakham    </w:t>
      </w:r>
      <w:r>
        <w:t xml:space="preserve">   Elvis Presley    </w:t>
      </w:r>
      <w:r>
        <w:t xml:space="preserve">   Emmylou Harris    </w:t>
      </w:r>
      <w:r>
        <w:t xml:space="preserve">   Etta James    </w:t>
      </w:r>
      <w:r>
        <w:t xml:space="preserve">   Gene Autry    </w:t>
      </w:r>
      <w:r>
        <w:t xml:space="preserve">   Glen Campbell    </w:t>
      </w:r>
      <w:r>
        <w:t xml:space="preserve">   Gloria Estefan    </w:t>
      </w:r>
      <w:r>
        <w:t xml:space="preserve">   John Denver    </w:t>
      </w:r>
      <w:r>
        <w:t xml:space="preserve">   Josh Groban    </w:t>
      </w:r>
      <w:r>
        <w:t xml:space="preserve">   Julie Andrews    </w:t>
      </w:r>
      <w:r>
        <w:t xml:space="preserve">   Justin Bieber    </w:t>
      </w:r>
      <w:r>
        <w:t xml:space="preserve">   Kenny Rodgers    </w:t>
      </w:r>
      <w:r>
        <w:t xml:space="preserve">   Linda Ronstadt    </w:t>
      </w:r>
      <w:r>
        <w:t xml:space="preserve">   Luciano Pavarotti    </w:t>
      </w:r>
      <w:r>
        <w:t xml:space="preserve">   Mariah Carey    </w:t>
      </w:r>
      <w:r>
        <w:t xml:space="preserve">   Michael Bolton    </w:t>
      </w:r>
      <w:r>
        <w:t xml:space="preserve">   Michael Buble    </w:t>
      </w:r>
      <w:r>
        <w:t xml:space="preserve">   Miley Cycus    </w:t>
      </w:r>
      <w:r>
        <w:t xml:space="preserve">   Olivia Newton John    </w:t>
      </w:r>
      <w:r>
        <w:t xml:space="preserve">   Reba Mcentire    </w:t>
      </w:r>
      <w:r>
        <w:t xml:space="preserve">   Sinead O'Conner    </w:t>
      </w:r>
      <w:r>
        <w:t xml:space="preserve">   Stevie Nicks    </w:t>
      </w:r>
      <w:r>
        <w:t xml:space="preserve">   Tammy Wynette    </w:t>
      </w:r>
      <w:r>
        <w:t xml:space="preserve">   Willie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Singing</dc:title>
  <dcterms:created xsi:type="dcterms:W3CDTF">2021-10-11T16:45:21Z</dcterms:created>
  <dcterms:modified xsi:type="dcterms:W3CDTF">2021-10-11T16:45:21Z</dcterms:modified>
</cp:coreProperties>
</file>