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ATP    </w:t>
      </w:r>
      <w:r>
        <w:t xml:space="preserve">   bird    </w:t>
      </w:r>
      <w:r>
        <w:t xml:space="preserve">   cancer    </w:t>
      </w:r>
      <w:r>
        <w:t xml:space="preserve">   chemical    </w:t>
      </w:r>
      <w:r>
        <w:t xml:space="preserve">   contaminate    </w:t>
      </w:r>
      <w:r>
        <w:t xml:space="preserve">   DDT    </w:t>
      </w:r>
      <w:r>
        <w:t xml:space="preserve">   ecology    </w:t>
      </w:r>
      <w:r>
        <w:t xml:space="preserve">   environment    </w:t>
      </w:r>
      <w:r>
        <w:t xml:space="preserve">   fish    </w:t>
      </w:r>
      <w:r>
        <w:t xml:space="preserve">   gene    </w:t>
      </w:r>
      <w:r>
        <w:t xml:space="preserve">   groundwater    </w:t>
      </w:r>
      <w:r>
        <w:t xml:space="preserve">   herbicide    </w:t>
      </w:r>
      <w:r>
        <w:t xml:space="preserve">   insect    </w:t>
      </w:r>
      <w:r>
        <w:t xml:space="preserve">   insecticide    </w:t>
      </w:r>
      <w:r>
        <w:t xml:space="preserve">   moose    </w:t>
      </w:r>
      <w:r>
        <w:t xml:space="preserve">   pesticide    </w:t>
      </w:r>
      <w:r>
        <w:t xml:space="preserve">   phosphate    </w:t>
      </w:r>
      <w:r>
        <w:t xml:space="preserve">   poison    </w:t>
      </w:r>
      <w:r>
        <w:t xml:space="preserve">   population    </w:t>
      </w:r>
      <w:r>
        <w:t xml:space="preserve">   radiation    </w:t>
      </w:r>
      <w:r>
        <w:t xml:space="preserve">   soil    </w:t>
      </w:r>
      <w:r>
        <w:t xml:space="preserve">   tremor    </w:t>
      </w:r>
      <w:r>
        <w:t xml:space="preserve">   vegetation    </w:t>
      </w:r>
      <w:r>
        <w:t xml:space="preserve">   virus    </w:t>
      </w:r>
      <w:r>
        <w:t xml:space="preserve">   weeds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Spring</dc:title>
  <dcterms:created xsi:type="dcterms:W3CDTF">2021-10-11T16:43:34Z</dcterms:created>
  <dcterms:modified xsi:type="dcterms:W3CDTF">2021-10-11T16:43:34Z</dcterms:modified>
</cp:coreProperties>
</file>