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Spring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demanded who in 1963?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wanted to protect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scientist was the author?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she working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authors main goal to get rid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was the author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author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authors job description?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Spring Crossword</dc:title>
  <dcterms:created xsi:type="dcterms:W3CDTF">2021-10-11T16:44:57Z</dcterms:created>
  <dcterms:modified xsi:type="dcterms:W3CDTF">2021-10-11T16:44:57Z</dcterms:modified>
</cp:coreProperties>
</file>