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word for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contagious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amount of something that remains after the main part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compound or substance that has been purified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planet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toxic or poisonous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upper layer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substance used for fighting off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 used to KILL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surroundings  of living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Flora of a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living organism that can photosynthesize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or animal that occupies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 or accelerate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substance or plant causing death if ingested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bacterium causing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Weedkillers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very large expanse of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Spring</dc:title>
  <dcterms:created xsi:type="dcterms:W3CDTF">2021-10-11T16:44:55Z</dcterms:created>
  <dcterms:modified xsi:type="dcterms:W3CDTF">2021-10-11T16:44:55Z</dcterms:modified>
</cp:coreProperties>
</file>