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time when people give each other gifts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king and queen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harden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play or perform for the first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a referee would use at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do with your 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stay when you go skiing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to your seatbelt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serve yourself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T</dc:title>
  <dcterms:created xsi:type="dcterms:W3CDTF">2021-10-11T16:43:41Z</dcterms:created>
  <dcterms:modified xsi:type="dcterms:W3CDTF">2021-10-11T16:43:41Z</dcterms:modified>
</cp:coreProperties>
</file>