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To The 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endorsement on a passport indicating that the holder is allowed to enter, leave, or stay for a specified period of time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Italian dish made with veal shank containing marrowbone, stewed in wine with vegetables and seasonings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accepting or allowing what happens or what others do, without active response or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crocheted or knitted garment covering the upper part of the body sweater cardigan - knitted jacket that is fastened up the front with buttons or a zipper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heavy motor vehicle for transporting goods or troops; a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of, for, or relating to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bunch or collection of threads, grass, hair, etc., held or growing together at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growth of teeth; the phenomena accompanying growth of teeth through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deposing someone, especially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bathroom space that is shared between two bedrooms, where both bedrooms have their own doors leading into the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motorcycle, typically a small, lightweight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or complex of buildings containing a number of individually owned apartments or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foreign person, typically a woman, who helps with housework or child care in exchange for room and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settlement reached between the pro-slavery and anti-slavery factions in Congress and their opposing views on the extension of slavery into new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crime of killing a human being without malice aforethought, or otherwise in circumstances not amounting to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blue flag with a white square in the center, raised by a ship about to leave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metal or plastic object that women fasten around a part of their hair to hold it in a particular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Italian dish of rice cooked in stock with other ingredients such as meat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a piece of soft towel or paper, which you fasten round a baby's bottom in order to soak up its urine and feces</w:t>
            </w:r>
          </w:p>
        </w:tc>
      </w:tr>
    </w:tbl>
    <w:p>
      <w:pPr>
        <w:pStyle w:val="WordBankMedium"/>
      </w:pPr>
      <w:r>
        <w:t xml:space="preserve">   Au pair    </w:t>
      </w:r>
      <w:r>
        <w:t xml:space="preserve">   Missouri Compromise    </w:t>
      </w:r>
      <w:r>
        <w:t xml:space="preserve">   Teething    </w:t>
      </w:r>
      <w:r>
        <w:t xml:space="preserve">   Jack and Jill    </w:t>
      </w:r>
      <w:r>
        <w:t xml:space="preserve">   Lorry    </w:t>
      </w:r>
      <w:r>
        <w:t xml:space="preserve">   Visa    </w:t>
      </w:r>
      <w:r>
        <w:t xml:space="preserve">   Nappy    </w:t>
      </w:r>
      <w:r>
        <w:t xml:space="preserve">   Manslaughter    </w:t>
      </w:r>
      <w:r>
        <w:t xml:space="preserve">   Risotto    </w:t>
      </w:r>
      <w:r>
        <w:t xml:space="preserve">   Blue Peter    </w:t>
      </w:r>
      <w:r>
        <w:t xml:space="preserve">   Tuft    </w:t>
      </w:r>
      <w:r>
        <w:t xml:space="preserve">   Hair grip    </w:t>
      </w:r>
      <w:r>
        <w:t xml:space="preserve">   Motorbike    </w:t>
      </w:r>
      <w:r>
        <w:t xml:space="preserve">   Jumper    </w:t>
      </w:r>
      <w:r>
        <w:t xml:space="preserve">   Juvenile    </w:t>
      </w:r>
      <w:r>
        <w:t xml:space="preserve">   Passive    </w:t>
      </w:r>
      <w:r>
        <w:t xml:space="preserve">   Deposition    </w:t>
      </w:r>
      <w:r>
        <w:t xml:space="preserve">   Condominium    </w:t>
      </w:r>
      <w:r>
        <w:t xml:space="preserve">   Osso buco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To The Bone</dc:title>
  <dcterms:created xsi:type="dcterms:W3CDTF">2021-10-11T16:45:19Z</dcterms:created>
  <dcterms:modified xsi:type="dcterms:W3CDTF">2021-10-11T16:45:19Z</dcterms:modified>
</cp:coreProperties>
</file>