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Silent Voice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Yaeko    </w:t>
      </w:r>
      <w:r>
        <w:t xml:space="preserve">   Takeuchi    </w:t>
      </w:r>
      <w:r>
        <w:t xml:space="preserve">   Satoshi    </w:t>
      </w:r>
      <w:r>
        <w:t xml:space="preserve">   Pedro    </w:t>
      </w:r>
      <w:r>
        <w:t xml:space="preserve">   Maria    </w:t>
      </w:r>
      <w:r>
        <w:t xml:space="preserve">   Keisuke    </w:t>
      </w:r>
      <w:r>
        <w:t xml:space="preserve">   Kazuki    </w:t>
      </w:r>
      <w:r>
        <w:t xml:space="preserve">   Ito    </w:t>
      </w:r>
      <w:r>
        <w:t xml:space="preserve">   Yuzuru    </w:t>
      </w:r>
      <w:r>
        <w:t xml:space="preserve">   Tomohiro    </w:t>
      </w:r>
      <w:r>
        <w:t xml:space="preserve">   Naoka    </w:t>
      </w:r>
      <w:r>
        <w:t xml:space="preserve">   Miyoko    </w:t>
      </w:r>
      <w:r>
        <w:t xml:space="preserve">   Miki    </w:t>
      </w:r>
      <w:r>
        <w:t xml:space="preserve">   Shouya    </w:t>
      </w:r>
      <w:r>
        <w:t xml:space="preserve">   Shouko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Voice</dc:title>
  <dcterms:created xsi:type="dcterms:W3CDTF">2021-10-11T16:44:46Z</dcterms:created>
  <dcterms:modified xsi:type="dcterms:W3CDTF">2021-10-11T16:44:46Z</dcterms:modified>
</cp:coreProperties>
</file>