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brother    </w:t>
      </w:r>
      <w:r>
        <w:t xml:space="preserve">   sister    </w:t>
      </w:r>
      <w:r>
        <w:t xml:space="preserve">   swordfish    </w:t>
      </w:r>
      <w:r>
        <w:t xml:space="preserve">   answer    </w:t>
      </w:r>
      <w:r>
        <w:t xml:space="preserve">   wrong    </w:t>
      </w:r>
      <w:r>
        <w:t xml:space="preserve">   wreck    </w:t>
      </w:r>
      <w:r>
        <w:t xml:space="preserve">   wrist    </w:t>
      </w:r>
      <w:r>
        <w:t xml:space="preserve">   write    </w:t>
      </w:r>
      <w:r>
        <w:t xml:space="preserve">   cash    </w:t>
      </w:r>
      <w:r>
        <w:t xml:space="preserve">   chat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W</dc:title>
  <dcterms:created xsi:type="dcterms:W3CDTF">2021-10-11T16:44:19Z</dcterms:created>
  <dcterms:modified xsi:type="dcterms:W3CDTF">2021-10-11T16:44:19Z</dcterms:modified>
</cp:coreProperties>
</file>