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jot down information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ship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your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half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tool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skin does this as it 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students at BDS have just started to do this as a 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round decorative piece often hung on front doors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do to a birthday gift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past tense for jotting down information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correct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W Crossword</dc:title>
  <dcterms:created xsi:type="dcterms:W3CDTF">2021-10-11T16:45:14Z</dcterms:created>
  <dcterms:modified xsi:type="dcterms:W3CDTF">2021-10-11T16:45:14Z</dcterms:modified>
</cp:coreProperties>
</file>