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"b"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numb    </w:t>
      </w:r>
      <w:r>
        <w:t xml:space="preserve">   limb    </w:t>
      </w:r>
      <w:r>
        <w:t xml:space="preserve">   doubt    </w:t>
      </w:r>
      <w:r>
        <w:t xml:space="preserve">   debt    </w:t>
      </w:r>
      <w:r>
        <w:t xml:space="preserve">   thumb    </w:t>
      </w:r>
      <w:r>
        <w:t xml:space="preserve">   plumbing    </w:t>
      </w:r>
      <w:r>
        <w:t xml:space="preserve">   lamb    </w:t>
      </w:r>
      <w:r>
        <w:t xml:space="preserve">   climb    </w:t>
      </w:r>
      <w:r>
        <w:t xml:space="preserve">   combe    </w:t>
      </w:r>
      <w:r>
        <w:t xml:space="preserve">   crumb    </w:t>
      </w:r>
      <w:r>
        <w:t xml:space="preserve">   dumb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"b"</dc:title>
  <dcterms:created xsi:type="dcterms:W3CDTF">2021-10-11T16:44:16Z</dcterms:created>
  <dcterms:modified xsi:type="dcterms:W3CDTF">2021-10-11T16:44:16Z</dcterms:modified>
</cp:coreProperties>
</file>