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'b' and 'c'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crumb    </w:t>
      </w:r>
      <w:r>
        <w:t xml:space="preserve">   numb    </w:t>
      </w:r>
      <w:r>
        <w:t xml:space="preserve">   plumber    </w:t>
      </w:r>
      <w:r>
        <w:t xml:space="preserve">   muscle    </w:t>
      </w:r>
      <w:r>
        <w:t xml:space="preserve">   scissors    </w:t>
      </w:r>
      <w:r>
        <w:t xml:space="preserve">   thumb    </w:t>
      </w:r>
      <w:r>
        <w:t xml:space="preserve">   obscene    </w:t>
      </w:r>
      <w:r>
        <w:t xml:space="preserve">   scenic    </w:t>
      </w:r>
      <w:r>
        <w:t xml:space="preserve">   bomb    </w:t>
      </w:r>
      <w:r>
        <w:t xml:space="preserve">   crescent    </w:t>
      </w:r>
      <w:r>
        <w:t xml:space="preserve">   scene    </w:t>
      </w:r>
      <w:r>
        <w:t xml:space="preserve">   climb    </w:t>
      </w:r>
      <w:r>
        <w:t xml:space="preserve">   descend    </w:t>
      </w:r>
      <w:r>
        <w:t xml:space="preserve">   science    </w:t>
      </w:r>
      <w:r>
        <w:t xml:space="preserve">   limb    </w:t>
      </w:r>
      <w:r>
        <w:t xml:space="preserve">   ascend    </w:t>
      </w:r>
      <w:r>
        <w:t xml:space="preserve">   scent    </w:t>
      </w:r>
      <w:r>
        <w:t xml:space="preserve">   lamb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'b' and 'c' </dc:title>
  <dcterms:created xsi:type="dcterms:W3CDTF">2021-10-11T16:44:50Z</dcterms:created>
  <dcterms:modified xsi:type="dcterms:W3CDTF">2021-10-11T16:44:50Z</dcterms:modified>
</cp:coreProperties>
</file>