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hitting your hand on a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one out of two equal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 your name in cursive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house for a 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plastic item used for hair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utensil for cutting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 noise made by blowing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incorrect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chew on something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finger that rimes with "dumb"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consonants</dc:title>
  <dcterms:created xsi:type="dcterms:W3CDTF">2021-10-11T16:45:06Z</dcterms:created>
  <dcterms:modified xsi:type="dcterms:W3CDTF">2021-10-11T16:45:06Z</dcterms:modified>
</cp:coreProperties>
</file>