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plate    </w:t>
      </w:r>
      <w:r>
        <w:t xml:space="preserve">   grape    </w:t>
      </w:r>
      <w:r>
        <w:t xml:space="preserve">   gape    </w:t>
      </w:r>
      <w:r>
        <w:t xml:space="preserve">   gate    </w:t>
      </w:r>
      <w:r>
        <w:t xml:space="preserve">   bite    </w:t>
      </w:r>
      <w:r>
        <w:t xml:space="preserve">   rode    </w:t>
      </w:r>
      <w:r>
        <w:t xml:space="preserve">   tape    </w:t>
      </w:r>
      <w:r>
        <w:t xml:space="preserve">   kite    </w:t>
      </w:r>
      <w:r>
        <w:t xml:space="preserve">   pace    </w:t>
      </w:r>
      <w:r>
        <w:t xml:space="preserve">   face    </w:t>
      </w:r>
      <w:r>
        <w:t xml:space="preserve">   race    </w:t>
      </w:r>
      <w:r>
        <w:t xml:space="preserve">   lace    </w:t>
      </w:r>
      <w:r>
        <w:t xml:space="preserve">   bike    </w:t>
      </w:r>
      <w:r>
        <w:t xml:space="preserve">   note    </w:t>
      </w:r>
      <w:r>
        <w:t xml:space="preserve">   cute    </w:t>
      </w:r>
      <w:r>
        <w:t xml:space="preserve">   mine    </w:t>
      </w:r>
      <w:r>
        <w:t xml:space="preserve">   line    </w:t>
      </w:r>
      <w:r>
        <w:t xml:space="preserve">   fine    </w:t>
      </w:r>
      <w:r>
        <w:t xml:space="preserve">   pine    </w:t>
      </w:r>
      <w:r>
        <w:t xml:space="preserve">   sake    </w:t>
      </w:r>
      <w:r>
        <w:t xml:space="preserve">   rake    </w:t>
      </w:r>
      <w:r>
        <w:t xml:space="preserve">   lake    </w:t>
      </w:r>
      <w:r>
        <w:t xml:space="preserve">   fake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2021-10-11T16:44:37Z</dcterms:created>
  <dcterms:modified xsi:type="dcterms:W3CDTF">2021-10-11T16:44:37Z</dcterms:modified>
</cp:coreProperties>
</file>