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Cave    </w:t>
      </w:r>
      <w:r>
        <w:t xml:space="preserve">   Flute    </w:t>
      </w:r>
      <w:r>
        <w:t xml:space="preserve">   Gate    </w:t>
      </w:r>
      <w:r>
        <w:t xml:space="preserve">   Goose    </w:t>
      </w:r>
      <w:r>
        <w:t xml:space="preserve">   Male    </w:t>
      </w:r>
      <w:r>
        <w:t xml:space="preserve">   Plane    </w:t>
      </w:r>
      <w:r>
        <w:t xml:space="preserve">   Robe    </w:t>
      </w:r>
      <w:r>
        <w:t xml:space="preserve">   Skate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</dc:title>
  <dcterms:created xsi:type="dcterms:W3CDTF">2021-10-11T16:44:47Z</dcterms:created>
  <dcterms:modified xsi:type="dcterms:W3CDTF">2021-10-11T16:44:47Z</dcterms:modified>
</cp:coreProperties>
</file>