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cone    </w:t>
      </w:r>
      <w:r>
        <w:t xml:space="preserve">   kite    </w:t>
      </w:r>
      <w:r>
        <w:t xml:space="preserve">   hope    </w:t>
      </w:r>
      <w:r>
        <w:t xml:space="preserve">   huge    </w:t>
      </w:r>
      <w:r>
        <w:t xml:space="preserve">   bite    </w:t>
      </w:r>
      <w:r>
        <w:t xml:space="preserve">   tube    </w:t>
      </w:r>
      <w:r>
        <w:t xml:space="preserve">   cape    </w:t>
      </w:r>
      <w:r>
        <w:t xml:space="preserve">   note    </w:t>
      </w:r>
      <w:r>
        <w:t xml:space="preserve">   cope    </w:t>
      </w:r>
      <w:r>
        <w:t xml:space="preserve">   made    </w:t>
      </w:r>
      <w:r>
        <w:t xml:space="preserve">   hide    </w:t>
      </w:r>
      <w:r>
        <w:t xml:space="preserve">   tape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e</dc:title>
  <dcterms:created xsi:type="dcterms:W3CDTF">2021-10-11T16:43:30Z</dcterms:created>
  <dcterms:modified xsi:type="dcterms:W3CDTF">2021-10-11T16:43:30Z</dcterms:modified>
</cp:coreProperties>
</file>