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tune    </w:t>
      </w:r>
      <w:r>
        <w:t xml:space="preserve">   cute    </w:t>
      </w:r>
      <w:r>
        <w:t xml:space="preserve">   stone    </w:t>
      </w:r>
      <w:r>
        <w:t xml:space="preserve">   froze    </w:t>
      </w:r>
      <w:r>
        <w:t xml:space="preserve">   shine    </w:t>
      </w:r>
      <w:r>
        <w:t xml:space="preserve">   prize    </w:t>
      </w:r>
      <w:r>
        <w:t xml:space="preserve">   slide    </w:t>
      </w:r>
      <w:r>
        <w:t xml:space="preserve">   grade    </w:t>
      </w:r>
      <w:r>
        <w:t xml:space="preserve">   blame    </w:t>
      </w:r>
      <w:r>
        <w:t xml:space="preserve">   shame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-e</dc:title>
  <dcterms:created xsi:type="dcterms:W3CDTF">2021-10-11T16:44:11Z</dcterms:created>
  <dcterms:modified xsi:type="dcterms:W3CDTF">2021-10-11T16:44:11Z</dcterms:modified>
</cp:coreProperties>
</file>