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good manners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face,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or standard of measurement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quantity of 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a person greatly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 for feeding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bringing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force on a surface by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2021-10-11T16:43:51Z</dcterms:created>
  <dcterms:modified xsi:type="dcterms:W3CDTF">2021-10-11T16:43:51Z</dcterms:modified>
</cp:coreProperties>
</file>