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"e"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two sides of a shape meet: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on your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_____________ someone, they will probably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one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something into 2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for "picture"?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you're finished with something, you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strong, sturdy, well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takes a lot of _________________ to do something that frightens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material often used for jackets and 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wear this on your hand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Mixing up a deck of cards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three sided shape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briefly stop a movie or song, you press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"below"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be the title for the son of a King and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game that has many pieces to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spelling word has two "o"'s side by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the word "use"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_______________ sidewalks and roads to make them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calm down or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past tense of "drive"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has two wheels?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"e" Word List</dc:title>
  <dcterms:created xsi:type="dcterms:W3CDTF">2021-10-11T16:43:41Z</dcterms:created>
  <dcterms:modified xsi:type="dcterms:W3CDTF">2021-10-11T16:43:41Z</dcterms:modified>
</cp:coreProperties>
</file>