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code    </w:t>
      </w:r>
      <w:r>
        <w:t xml:space="preserve">   joke    </w:t>
      </w:r>
      <w:r>
        <w:t xml:space="preserve">   vote    </w:t>
      </w:r>
      <w:r>
        <w:t xml:space="preserve">   stone    </w:t>
      </w:r>
      <w:r>
        <w:t xml:space="preserve">   home    </w:t>
      </w:r>
      <w:r>
        <w:t xml:space="preserve">   rope    </w:t>
      </w:r>
      <w:r>
        <w:t xml:space="preserve">   doze    </w:t>
      </w:r>
      <w:r>
        <w:t xml:space="preserve">   drove    </w:t>
      </w:r>
      <w:r>
        <w:t xml:space="preserve">   smoke    </w:t>
      </w:r>
      <w:r>
        <w:t xml:space="preserve">   hole    </w:t>
      </w:r>
      <w:r>
        <w:t xml:space="preserve">   fine    </w:t>
      </w:r>
      <w:r>
        <w:t xml:space="preserve">   kite    </w:t>
      </w:r>
      <w:r>
        <w:t xml:space="preserve">   drive    </w:t>
      </w:r>
      <w:r>
        <w:t xml:space="preserve">   lime    </w:t>
      </w:r>
      <w:r>
        <w:t xml:space="preserve">   pipe    </w:t>
      </w:r>
      <w:r>
        <w:t xml:space="preserve">   smile    </w:t>
      </w:r>
      <w:r>
        <w:t xml:space="preserve">   bite    </w:t>
      </w:r>
      <w:r>
        <w:t xml:space="preserve">   ride    </w:t>
      </w:r>
      <w:r>
        <w:t xml:space="preserve">   slide    </w:t>
      </w:r>
      <w:r>
        <w:t xml:space="preserve">   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 words</dc:title>
  <dcterms:created xsi:type="dcterms:W3CDTF">2021-10-11T16:45:08Z</dcterms:created>
  <dcterms:modified xsi:type="dcterms:W3CDTF">2021-10-11T16:45:08Z</dcterms:modified>
</cp:coreProperties>
</file>