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g words    &lt;  ugh  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name for a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make bread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swamp or backwater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complete with your work, you did every bit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mused about something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instructed someone in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hard to do, 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specialty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do this if you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adequate, not too little, not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up the soil to make it ready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______   a tunnel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g words    &lt;  ugh  &gt;</dc:title>
  <dcterms:created xsi:type="dcterms:W3CDTF">2021-10-11T16:44:28Z</dcterms:created>
  <dcterms:modified xsi:type="dcterms:W3CDTF">2021-10-11T16:44:28Z</dcterms:modified>
</cp:coreProperties>
</file>