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k</w:t>
      </w:r>
    </w:p>
    <w:p>
      <w:pPr>
        <w:pStyle w:val="Questions"/>
      </w:pPr>
      <w:r>
        <w:t xml:space="preserve">1. NGOS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KTNRU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KNIT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WONK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OKNKC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HGKTIN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INFPKNEE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RMGANAD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ANDGPAR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k</dc:title>
  <dcterms:created xsi:type="dcterms:W3CDTF">2021-10-11T16:44:11Z</dcterms:created>
  <dcterms:modified xsi:type="dcterms:W3CDTF">2021-10-11T16:44:11Z</dcterms:modified>
</cp:coreProperties>
</file>