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grandma    </w:t>
      </w:r>
      <w:r>
        <w:t xml:space="preserve">   penknife    </w:t>
      </w:r>
      <w:r>
        <w:t xml:space="preserve">   knight    </w:t>
      </w:r>
      <w:r>
        <w:t xml:space="preserve">   knock    </w:t>
      </w:r>
      <w:r>
        <w:t xml:space="preserve">   know    </w:t>
      </w:r>
      <w:r>
        <w:t xml:space="preserve">   knit    </w:t>
      </w:r>
      <w:r>
        <w:t xml:space="preserve">   knee    </w:t>
      </w:r>
      <w:r>
        <w:t xml:space="preserve">   trunk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</dc:title>
  <dcterms:created xsi:type="dcterms:W3CDTF">2021-10-11T16:44:13Z</dcterms:created>
  <dcterms:modified xsi:type="dcterms:W3CDTF">2021-10-11T16:44:13Z</dcterms:modified>
</cp:coreProperties>
</file>