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letter Spellings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Write    </w:t>
      </w:r>
      <w:r>
        <w:t xml:space="preserve">   Knee    </w:t>
      </w:r>
      <w:r>
        <w:t xml:space="preserve">   Bomb    </w:t>
      </w:r>
      <w:r>
        <w:t xml:space="preserve">   Knife    </w:t>
      </w:r>
      <w:r>
        <w:t xml:space="preserve">   Knight    </w:t>
      </w:r>
      <w:r>
        <w:t xml:space="preserve">   Thistle    </w:t>
      </w:r>
      <w:r>
        <w:t xml:space="preserve">   Lamb    </w:t>
      </w:r>
      <w:r>
        <w:t xml:space="preserve">   Debt    </w:t>
      </w:r>
      <w:r>
        <w:t xml:space="preserve">   Island    </w:t>
      </w:r>
      <w:r>
        <w:t xml:space="preserve">   Doubt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 Spellings word search </dc:title>
  <dcterms:created xsi:type="dcterms:W3CDTF">2021-10-11T16:45:23Z</dcterms:created>
  <dcterms:modified xsi:type="dcterms:W3CDTF">2021-10-11T16:45:23Z</dcterms:modified>
</cp:coreProperties>
</file>