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Whimper    </w:t>
      </w:r>
      <w:r>
        <w:t xml:space="preserve">   Wheel    </w:t>
      </w:r>
      <w:r>
        <w:t xml:space="preserve">   Whisker    </w:t>
      </w:r>
      <w:r>
        <w:t xml:space="preserve">   Where    </w:t>
      </w:r>
      <w:r>
        <w:t xml:space="preserve">   Whether    </w:t>
      </w:r>
      <w:r>
        <w:t xml:space="preserve">   Whale    </w:t>
      </w:r>
      <w:r>
        <w:t xml:space="preserve">   Whip    </w:t>
      </w:r>
      <w:r>
        <w:t xml:space="preserve">   Whistle    </w:t>
      </w:r>
      <w:r>
        <w:t xml:space="preserve">   Chameleon    </w:t>
      </w:r>
      <w:r>
        <w:t xml:space="preserve">   While    </w:t>
      </w:r>
      <w:r>
        <w:t xml:space="preserve">   Whisper    </w:t>
      </w:r>
      <w:r>
        <w:t xml:space="preserve">   Mechanic    </w:t>
      </w:r>
      <w:r>
        <w:t xml:space="preserve">  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h </dc:title>
  <dcterms:created xsi:type="dcterms:W3CDTF">2021-10-11T16:44:25Z</dcterms:created>
  <dcterms:modified xsi:type="dcterms:W3CDTF">2021-10-11T16:44:25Z</dcterms:modified>
</cp:coreProperties>
</file>